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C2" w:rsidRDefault="007C3DC2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3DC2" w:rsidRDefault="007C3DC2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3DC2" w:rsidRDefault="00142F85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61150" cy="8878295"/>
            <wp:effectExtent l="19050" t="0" r="6350" b="0"/>
            <wp:docPr id="2" name="Рисунок 1" descr="D:\Титульные листы к рабочим программам\Тит лист Родная 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листы к рабочим программам\Тит лист Родная 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87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DC2" w:rsidRPr="007C3DC2" w:rsidRDefault="007C3DC2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041E" w:rsidRDefault="00C5041E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550925" cy="8697497"/>
            <wp:effectExtent l="0" t="0" r="2540" b="8890"/>
            <wp:docPr id="1" name="Рисунок 1" descr="https://sun9-20.userapi.com/impg/pCdwB-Kozg1A-mH6-y_iVFVHfvMTyrWFGUS7yQ/NwA9PX4M-rs.jpg?size=810x1080&amp;quality=95&amp;sign=fad5ee2725cc0a0d7d556f7aaa9f3c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pCdwB-Kozg1A-mH6-y_iVFVHfvMTyrWFGUS7yQ/NwA9PX4M-rs.jpg?size=810x1080&amp;quality=95&amp;sign=fad5ee2725cc0a0d7d556f7aaa9f3c8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49" r="1645"/>
                    <a:stretch/>
                  </pic:blipFill>
                  <pic:spPr bwMode="auto">
                    <a:xfrm>
                      <a:off x="0" y="0"/>
                      <a:ext cx="6551550" cy="869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5041E" w:rsidRDefault="00C5041E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5041E" w:rsidRDefault="00C5041E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5041E" w:rsidRDefault="00C5041E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F85" w:rsidRDefault="00142F85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42F85" w:rsidRDefault="00142F85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F85" w:rsidRDefault="00142F85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F85" w:rsidRDefault="00142F85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0276" w:rsidRPr="001A36EC" w:rsidRDefault="00005EFE" w:rsidP="007C3DC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50276" w:rsidRPr="001A36EC" w:rsidRDefault="00005EFE" w:rsidP="001A36EC">
      <w:pPr>
        <w:autoSpaceDE w:val="0"/>
        <w:autoSpaceDN w:val="0"/>
        <w:spacing w:before="346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«Родная литература (русская)» для обучающихся 5 классов на уровне основного общего образования составлена в соответствии с реализацией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050276" w:rsidRPr="001A36EC" w:rsidRDefault="00005EFE" w:rsidP="001A36EC">
      <w:pPr>
        <w:autoSpaceDE w:val="0"/>
        <w:autoSpaceDN w:val="0"/>
        <w:spacing w:before="262" w:after="0" w:line="240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«РОДНАЯ ЛИТЕРАТУРА (РУССКАЯ)»</w:t>
      </w:r>
    </w:p>
    <w:p w:rsidR="00050276" w:rsidRPr="001A36EC" w:rsidRDefault="00005EFE" w:rsidP="001A36EC">
      <w:pPr>
        <w:autoSpaceDE w:val="0"/>
        <w:autoSpaceDN w:val="0"/>
        <w:spacing w:before="166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050276" w:rsidRPr="001A36EC" w:rsidRDefault="00005EFE" w:rsidP="001A36EC">
      <w:pPr>
        <w:autoSpaceDE w:val="0"/>
        <w:autoSpaceDN w:val="0"/>
        <w:spacing w:before="178"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050276" w:rsidRPr="001A36EC" w:rsidRDefault="00005EFE" w:rsidP="001A36EC">
      <w:pPr>
        <w:autoSpaceDE w:val="0"/>
        <w:autoSpaceDN w:val="0"/>
        <w:spacing w:before="178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языки литература».   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050276" w:rsidRPr="001A36EC" w:rsidRDefault="00005EFE" w:rsidP="001A36EC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050276" w:rsidRPr="001A36EC" w:rsidRDefault="00005EFE" w:rsidP="001A36EC">
      <w:pPr>
        <w:autoSpaceDE w:val="0"/>
        <w:autoSpaceDN w:val="0"/>
        <w:spacing w:before="178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«Россия — родина моя»;</w:t>
      </w:r>
    </w:p>
    <w:p w:rsidR="00050276" w:rsidRPr="001A36EC" w:rsidRDefault="00005EFE" w:rsidP="001A36EC">
      <w:pPr>
        <w:autoSpaceDE w:val="0"/>
        <w:autoSpaceDN w:val="0"/>
        <w:spacing w:before="192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«Русские традиции»;</w:t>
      </w:r>
    </w:p>
    <w:p w:rsidR="00050276" w:rsidRPr="001A36EC" w:rsidRDefault="00005EFE" w:rsidP="001A36EC">
      <w:pPr>
        <w:autoSpaceDE w:val="0"/>
        <w:autoSpaceDN w:val="0"/>
        <w:spacing w:before="192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«Русский характер — русская душа».</w:t>
      </w:r>
    </w:p>
    <w:p w:rsidR="00050276" w:rsidRPr="001A36EC" w:rsidRDefault="00005EFE" w:rsidP="001A36EC">
      <w:pPr>
        <w:autoSpaceDE w:val="0"/>
        <w:autoSpaceDN w:val="0"/>
        <w:spacing w:before="178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050276" w:rsidRPr="001A36EC" w:rsidRDefault="00005EFE" w:rsidP="001A36EC">
      <w:pPr>
        <w:autoSpaceDE w:val="0"/>
        <w:autoSpaceDN w:val="0"/>
        <w:spacing w:before="70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050276" w:rsidRPr="001A36EC" w:rsidRDefault="00005EFE" w:rsidP="001A36EC">
      <w:pPr>
        <w:autoSpaceDE w:val="0"/>
        <w:autoSpaceDN w:val="0"/>
        <w:spacing w:before="70" w:after="0" w:line="240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Проблемно-тематические блоки  объединяют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050276" w:rsidRPr="001A36EC" w:rsidRDefault="00005EFE" w:rsidP="001A36EC">
      <w:pPr>
        <w:autoSpaceDE w:val="0"/>
        <w:autoSpaceDN w:val="0"/>
        <w:spacing w:before="70"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050276" w:rsidRPr="001A36EC" w:rsidRDefault="00005EFE" w:rsidP="001A36EC">
      <w:pPr>
        <w:autoSpaceDE w:val="0"/>
        <w:autoSpaceDN w:val="0"/>
        <w:spacing w:before="72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:rsidR="00050276" w:rsidRPr="001A36EC" w:rsidRDefault="00005EFE" w:rsidP="001A36EC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«РОДНАЯ ЛИТЕРАТУРА (РУССКАЯ)»</w:t>
      </w:r>
    </w:p>
    <w:p w:rsidR="00050276" w:rsidRPr="001A36EC" w:rsidRDefault="00005EFE" w:rsidP="001A36EC">
      <w:pPr>
        <w:autoSpaceDE w:val="0"/>
        <w:autoSpaceDN w:val="0"/>
        <w:spacing w:before="166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050276" w:rsidRPr="001A36EC" w:rsidRDefault="00005EFE" w:rsidP="001A36EC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050276" w:rsidRPr="001A36EC" w:rsidRDefault="00005EFE" w:rsidP="001A36EC">
      <w:pPr>
        <w:autoSpaceDE w:val="0"/>
        <w:autoSpaceDN w:val="0"/>
        <w:spacing w:before="178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и развитие личности, способной понимать и эстетически воспринимать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050276" w:rsidRPr="001A36EC" w:rsidRDefault="00005EFE" w:rsidP="001A36EC">
      <w:pPr>
        <w:autoSpaceDE w:val="0"/>
        <w:autoSpaceDN w:val="0"/>
        <w:spacing w:before="192"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050276" w:rsidRPr="001A36EC" w:rsidRDefault="00005EFE" w:rsidP="001A36EC">
      <w:pPr>
        <w:autoSpaceDE w:val="0"/>
        <w:autoSpaceDN w:val="0"/>
        <w:spacing w:before="178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050276" w:rsidRPr="001A36EC" w:rsidRDefault="00005EFE" w:rsidP="001A36EC">
      <w:pPr>
        <w:autoSpaceDE w:val="0"/>
        <w:autoSpaceDN w:val="0"/>
        <w:spacing w:before="178"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050276" w:rsidRPr="001A36EC" w:rsidRDefault="00005EFE" w:rsidP="001A36EC">
      <w:pPr>
        <w:autoSpaceDE w:val="0"/>
        <w:autoSpaceDN w:val="0"/>
        <w:spacing w:before="192" w:after="0" w:line="240" w:lineRule="auto"/>
        <w:ind w:left="42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050276" w:rsidRPr="001A36EC" w:rsidRDefault="00005EFE" w:rsidP="001A36EC">
      <w:pPr>
        <w:autoSpaceDE w:val="0"/>
        <w:autoSpaceDN w:val="0"/>
        <w:spacing w:before="322"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«РОДНАЯ ЛИТЕРАТУРА (РУССКАЯ)» В УЧЕБНОМ ПЛАНЕ</w:t>
      </w:r>
    </w:p>
    <w:p w:rsidR="00050276" w:rsidRPr="001A36EC" w:rsidRDefault="00005EFE" w:rsidP="001A36EC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обязательное изучение предмета «Родная литература (русская)» в 5</w:t>
      </w:r>
      <w:r w:rsidR="007C3D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6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7C3D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выделяется по 17 часов в год (из расчёта 0,5 учебный час в неделю).</w:t>
      </w:r>
    </w:p>
    <w:p w:rsidR="00050276" w:rsidRPr="001A36EC" w:rsidRDefault="00050276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50276" w:rsidRPr="001A36EC" w:rsidSect="008C5700">
          <w:type w:val="continuous"/>
          <w:pgSz w:w="11900" w:h="16840"/>
          <w:pgMar w:top="286" w:right="418" w:bottom="672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050276" w:rsidRPr="001A36EC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276" w:rsidRDefault="00005EFE" w:rsidP="007C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C3DC2" w:rsidRPr="001A36EC" w:rsidRDefault="007C3DC2" w:rsidP="007C3DC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0276" w:rsidRPr="001A36EC" w:rsidRDefault="00005EFE" w:rsidP="007C3DC2">
      <w:pPr>
        <w:autoSpaceDE w:val="0"/>
        <w:autoSpaceDN w:val="0"/>
        <w:spacing w:before="466"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Россия — Родина моя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Преданья старины глубокой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Малые жанры фольклора: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:rsidR="001A36EC" w:rsidRDefault="00005EFE" w:rsidP="001A36EC">
      <w:pPr>
        <w:autoSpaceDE w:val="0"/>
        <w:autoSpaceDN w:val="0"/>
        <w:spacing w:before="70" w:after="0" w:line="240" w:lineRule="auto"/>
        <w:ind w:right="10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народные и литературные сказки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произведений). Например: «Лиса и медведь» (русская народная сказка), К. Г. Паустовский «Дремучий медведь».</w:t>
      </w:r>
    </w:p>
    <w:p w:rsidR="001A36EC" w:rsidRDefault="00005EFE" w:rsidP="001A36EC">
      <w:pPr>
        <w:autoSpaceDE w:val="0"/>
        <w:autoSpaceDN w:val="0"/>
        <w:spacing w:before="70" w:after="0" w:line="240" w:lineRule="auto"/>
        <w:ind w:right="10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Города земли русской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Москва в произведениях русских писателей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 </w:t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«В Москве на Трубной площади».</w:t>
      </w:r>
    </w:p>
    <w:p w:rsidR="00050276" w:rsidRPr="001A36EC" w:rsidRDefault="00005EFE" w:rsidP="001A36EC">
      <w:pPr>
        <w:autoSpaceDE w:val="0"/>
        <w:autoSpaceDN w:val="0"/>
        <w:spacing w:before="70" w:after="0" w:line="240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Родные просторы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Русский лес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1A36EC" w:rsidRDefault="00005EFE" w:rsidP="001A36EC">
      <w:pPr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И. С. Соколов-Микитов.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«Русский лес».</w:t>
      </w:r>
    </w:p>
    <w:p w:rsidR="001A36EC" w:rsidRDefault="001A36EC" w:rsidP="001A36EC">
      <w:pPr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50276" w:rsidRPr="001A36EC" w:rsidRDefault="00005EFE" w:rsidP="001A36EC">
      <w:pPr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2. Русские традиции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Праздники русского мира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Рождество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050276" w:rsidRPr="001A36EC" w:rsidRDefault="00005EFE" w:rsidP="001A36EC">
      <w:pPr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А. И. Куприн.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«Бедный принц».</w:t>
      </w:r>
    </w:p>
    <w:p w:rsidR="001A36EC" w:rsidRDefault="00005EFE" w:rsidP="001A36EC">
      <w:pPr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Н. Д. Телешов.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«Ёлка Митрича».</w:t>
      </w:r>
    </w:p>
    <w:p w:rsidR="00050276" w:rsidRPr="001A36EC" w:rsidRDefault="00005EFE" w:rsidP="001A36EC">
      <w:pPr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Тепло родного дома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Семейные ценности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И. А. Крылов.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Басни (одно произведение по выбору). Например: «Дерево» и др. </w:t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И. А. Бунин.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«Снежный бык».</w:t>
      </w:r>
    </w:p>
    <w:p w:rsidR="001A36EC" w:rsidRDefault="00005EFE" w:rsidP="001A36EC">
      <w:pPr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В. И. Белов.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«Скворцы».</w:t>
      </w:r>
    </w:p>
    <w:p w:rsidR="001A36EC" w:rsidRDefault="001A36EC" w:rsidP="001A36EC">
      <w:pPr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A36EC" w:rsidRDefault="00005EFE" w:rsidP="001A36EC">
      <w:pPr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Русский характер — русская душа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Не до ордена — была бы Родина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Отечественная война 1812 года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двух). Например: Ф. Н. Глинка «Авангардная песнь», Д. В. Давыдов«Партизан» (отрывок) и др.</w:t>
      </w:r>
    </w:p>
    <w:p w:rsidR="00050276" w:rsidRPr="001A36EC" w:rsidRDefault="00005EFE" w:rsidP="001A36EC">
      <w:pPr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Загадки русской души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Парадоксы русского характера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К. Г. Паустовский.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«Похождения жука-носорога» (солдатская сказка).</w:t>
      </w:r>
    </w:p>
    <w:p w:rsidR="001A36EC" w:rsidRDefault="00005EFE" w:rsidP="001A36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Ю. Я. Яковлев.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«Сыновья Пешеходова».</w:t>
      </w:r>
    </w:p>
    <w:p w:rsidR="001A36EC" w:rsidRDefault="00005EFE" w:rsidP="001A36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ваших ровесниках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Школьные контрольные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К. И. Чуковский.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«Серебряный герб» (фрагмент).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А. А. Гиваргизов.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«Контрольный диктант».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Лишь слову жизнь дана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Родной язык, родная речь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 менее  двух).  Например:  И.  А.  Бунин «Слово», В. Г. Гордейчев «Родная речь»и др.</w:t>
      </w:r>
    </w:p>
    <w:p w:rsidR="00050276" w:rsidRDefault="00050276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5F43" w:rsidRDefault="00515F43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5F43" w:rsidRDefault="00515F43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5F43" w:rsidRDefault="00515F43" w:rsidP="0051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F4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 класс</w:t>
      </w:r>
    </w:p>
    <w:p w:rsidR="00515F43" w:rsidRDefault="00515F43" w:rsidP="0051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5F43" w:rsidRPr="00515F43" w:rsidRDefault="00515F43" w:rsidP="00515F43">
      <w:pPr>
        <w:widowControl w:val="0"/>
        <w:ind w:right="71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ел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— Ро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оя 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ья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ны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убокой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Бога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ыри и богат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</w:p>
    <w:p w:rsidR="00515F43" w:rsidRPr="00515F43" w:rsidRDefault="00515F43" w:rsidP="00515F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ны 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(од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б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нап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вы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ору).Н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ер: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Иль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яМ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ец и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огор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5F43" w:rsidRPr="00515F43" w:rsidRDefault="00515F43" w:rsidP="00515F43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Бы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инн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жет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ге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рои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ус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ой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ит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рат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</w:p>
    <w:p w:rsidR="00515F43" w:rsidRPr="00515F43" w:rsidRDefault="00515F43" w:rsidP="00515F43">
      <w:pPr>
        <w:widowControl w:val="0"/>
        <w:spacing w:before="36" w:line="271" w:lineRule="auto"/>
        <w:ind w:right="23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ер: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А. Б</w:t>
      </w:r>
      <w:r w:rsidRPr="00515F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огориИл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М.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цб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ыл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515F43" w:rsidRPr="00515F43" w:rsidRDefault="00515F43" w:rsidP="00515F4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15F43" w:rsidRPr="00515F43" w:rsidRDefault="00515F43" w:rsidP="00515F43">
      <w:pPr>
        <w:widowControl w:val="0"/>
        <w:spacing w:line="275" w:lineRule="auto"/>
        <w:ind w:right="811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кой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Ру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кий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ев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</w:p>
    <w:p w:rsidR="00515F43" w:rsidRPr="00515F43" w:rsidRDefault="00515F43" w:rsidP="00515F43">
      <w:pPr>
        <w:widowControl w:val="0"/>
        <w:ind w:right="63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сахов.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дя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колоколь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(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неео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гл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в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ыбор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априм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р: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ж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5F43" w:rsidRPr="00515F43" w:rsidRDefault="00515F43" w:rsidP="00515F43">
      <w:pPr>
        <w:widowControl w:val="0"/>
        <w:spacing w:before="68" w:line="262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В.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еб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ыл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иис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еедв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хглав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выбору, 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р: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твов Ар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ьс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5F43" w:rsidRPr="00515F43" w:rsidRDefault="00515F43" w:rsidP="00515F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15F43" w:rsidRPr="00515F43" w:rsidRDefault="00515F43" w:rsidP="00515F43">
      <w:pPr>
        <w:widowControl w:val="0"/>
        <w:ind w:right="82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 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ры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русс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ой поэ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ии</w:t>
      </w:r>
    </w:p>
    <w:p w:rsidR="00515F43" w:rsidRPr="00515F43" w:rsidRDefault="00515F43" w:rsidP="00515F43">
      <w:pPr>
        <w:widowControl w:val="0"/>
        <w:spacing w:line="275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нее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Н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р: И. 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Ни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мы», 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А. 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лок </w:t>
      </w:r>
      <w:r w:rsidRPr="00515F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аснег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бу 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о…», Н.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рв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йснег» идр.</w:t>
      </w:r>
    </w:p>
    <w:p w:rsidR="00515F43" w:rsidRPr="00515F43" w:rsidRDefault="00515F43" w:rsidP="00515F43">
      <w:pPr>
        <w:widowControl w:val="0"/>
        <w:spacing w:before="71" w:line="260" w:lineRule="auto"/>
        <w:ind w:right="69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оти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ру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х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око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им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Е. Л.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ц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аб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5F43" w:rsidRPr="00515F43" w:rsidRDefault="00515F43" w:rsidP="00515F43">
      <w:pPr>
        <w:widowControl w:val="0"/>
        <w:spacing w:line="279" w:lineRule="auto"/>
        <w:ind w:right="75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ел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 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усско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еница</w:t>
      </w:r>
    </w:p>
    <w:p w:rsidR="00515F43" w:rsidRPr="00515F43" w:rsidRDefault="00515F43" w:rsidP="00515F43">
      <w:pPr>
        <w:widowControl w:val="0"/>
        <w:spacing w:before="2" w:line="279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нее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Н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р: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среди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ебе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ных 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ел…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А. Д. Д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ев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щён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ес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р.</w:t>
      </w:r>
    </w:p>
    <w:p w:rsidR="00515F43" w:rsidRPr="00515F43" w:rsidRDefault="00515F43" w:rsidP="00515F43">
      <w:pPr>
        <w:widowControl w:val="0"/>
        <w:spacing w:before="63" w:line="292" w:lineRule="auto"/>
        <w:ind w:right="81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П.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эфф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и. </w:t>
      </w:r>
      <w:r w:rsidRPr="00515F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ы».</w:t>
      </w:r>
    </w:p>
    <w:p w:rsidR="00515F43" w:rsidRPr="00515F43" w:rsidRDefault="00515F43" w:rsidP="00515F43">
      <w:pPr>
        <w:widowControl w:val="0"/>
        <w:ind w:right="768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ома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Всю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ро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юР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уз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аю</w:t>
      </w:r>
    </w:p>
    <w:p w:rsidR="00515F43" w:rsidRPr="00515F43" w:rsidRDefault="00515F43" w:rsidP="00515F43">
      <w:pPr>
        <w:widowControl w:val="0"/>
        <w:spacing w:line="275" w:lineRule="auto"/>
        <w:ind w:right="8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ер:В. 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ж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венск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рирод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идр.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аус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й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аб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йц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515F43" w:rsidRPr="00515F43" w:rsidRDefault="00515F43" w:rsidP="00515F43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Ю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ев.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515F43" w:rsidRPr="00515F43" w:rsidRDefault="00515F43" w:rsidP="00515F43">
      <w:pPr>
        <w:widowControl w:val="0"/>
        <w:spacing w:line="280" w:lineRule="auto"/>
        <w:ind w:right="5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ел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й ха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тер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—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кая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 Не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ена— бы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 бы Ро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515F43" w:rsidRPr="00515F43" w:rsidRDefault="00515F43" w:rsidP="00515F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орона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топо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ля</w:t>
      </w:r>
    </w:p>
    <w:p w:rsidR="00515F43" w:rsidRPr="00515F43" w:rsidRDefault="00515F43" w:rsidP="00515F43">
      <w:pPr>
        <w:widowControl w:val="0"/>
        <w:spacing w:before="47" w:line="279" w:lineRule="auto"/>
        <w:ind w:right="13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515F43" w:rsidRPr="00515F43">
          <w:pgSz w:w="11900" w:h="16840"/>
          <w:pgMar w:top="585" w:right="668" w:bottom="0" w:left="664" w:header="0" w:footer="0" w:gutter="0"/>
          <w:cols w:space="708"/>
        </w:sect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нее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р: А. 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Ап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Севас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оле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А.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еб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адб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рик Ивнев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ид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5F43" w:rsidRPr="00515F43" w:rsidRDefault="00515F43" w:rsidP="00515F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_page_33_0"/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кой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515F43" w:rsidRPr="00515F43" w:rsidRDefault="00515F43" w:rsidP="00515F43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Ч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деса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н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уж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елать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оимир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ками</w:t>
      </w:r>
    </w:p>
    <w:p w:rsidR="00515F43" w:rsidRPr="00515F43" w:rsidRDefault="00515F43" w:rsidP="00515F43">
      <w:pPr>
        <w:widowControl w:val="0"/>
        <w:spacing w:before="40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ер: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И. Т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Ч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мубы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ж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 нас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ч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…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Н. С.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ков. </w:t>
      </w:r>
      <w:r w:rsidRPr="00515F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енн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5F43" w:rsidRPr="00515F43" w:rsidRDefault="00515F43" w:rsidP="00515F43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Ас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ф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асм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й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5F43" w:rsidRPr="00515F43" w:rsidRDefault="00515F43" w:rsidP="00515F4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15F43" w:rsidRPr="00515F43" w:rsidRDefault="00515F43" w:rsidP="00515F43">
      <w:pPr>
        <w:widowControl w:val="0"/>
        <w:ind w:right="81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х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овесн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ик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ах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Ре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ост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чты</w:t>
      </w:r>
    </w:p>
    <w:p w:rsidR="00515F43" w:rsidRPr="00515F43" w:rsidRDefault="00515F43" w:rsidP="00515F43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П.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н.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тров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ас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импо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аком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лс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 о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тров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Е. С.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лл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нден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нфрагм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выбору).</w:t>
      </w:r>
    </w:p>
    <w:p w:rsidR="00515F43" w:rsidRPr="00515F43" w:rsidRDefault="00515F43" w:rsidP="00515F4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15F43" w:rsidRPr="00515F43" w:rsidRDefault="00515F43" w:rsidP="00515F43">
      <w:pPr>
        <w:widowControl w:val="0"/>
        <w:ind w:left="-69" w:right="786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Ли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ьслову 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ж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ь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Нарус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ш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мязы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е</w:t>
      </w:r>
    </w:p>
    <w:p w:rsidR="00515F43" w:rsidRPr="00515F43" w:rsidRDefault="00515F43" w:rsidP="00515F43">
      <w:pPr>
        <w:widowControl w:val="0"/>
        <w:spacing w:line="275" w:lineRule="auto"/>
        <w:ind w:right="371"/>
        <w:rPr>
          <w:rFonts w:ascii="Times New Roman" w:hAnsi="Times New Roman" w:cs="Times New Roman"/>
          <w:b/>
          <w:sz w:val="24"/>
          <w:szCs w:val="24"/>
          <w:lang w:val="ru-RU"/>
        </w:rPr>
        <w:sectPr w:rsidR="00515F43" w:rsidRPr="00515F43" w:rsidSect="001A36EC">
          <w:pgSz w:w="11900" w:h="16840"/>
          <w:pgMar w:top="286" w:right="806" w:bottom="709" w:left="666" w:header="720" w:footer="720" w:gutter="0"/>
          <w:cols w:space="720" w:equalWidth="0">
            <w:col w:w="10428" w:space="0"/>
          </w:cols>
          <w:docGrid w:linePitch="360"/>
        </w:sectPr>
      </w:pP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нее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Н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р: 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Б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льмо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515F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Ю. П. 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515F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 об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—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р</w:t>
      </w:r>
      <w:r w:rsidRPr="00515F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515F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ий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…»</w:t>
      </w:r>
      <w:r w:rsidRPr="00515F4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515F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</w:t>
      </w:r>
      <w:r w:rsidRPr="00515F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15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bookmarkEnd w:id="1"/>
    </w:p>
    <w:p w:rsidR="00050276" w:rsidRPr="001A36EC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50276" w:rsidRPr="001A36EC" w:rsidRDefault="00005EFE" w:rsidP="001A36EC">
      <w:pPr>
        <w:tabs>
          <w:tab w:val="left" w:pos="180"/>
        </w:tabs>
        <w:autoSpaceDE w:val="0"/>
        <w:autoSpaceDN w:val="0"/>
        <w:spacing w:before="346"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учебного предмета «Родная литература (русская)» в 5</w:t>
      </w:r>
      <w:r w:rsid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- 6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направлено на достижение обучающимися следующих личностных, метапредметных и предметных результатов.</w:t>
      </w:r>
    </w:p>
    <w:p w:rsidR="00050276" w:rsidRPr="001A36EC" w:rsidRDefault="00005EFE" w:rsidP="001A36EC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0276" w:rsidRPr="001A36EC" w:rsidRDefault="00005EFE" w:rsidP="001A36EC">
      <w:pPr>
        <w:autoSpaceDE w:val="0"/>
        <w:autoSpaceDN w:val="0"/>
        <w:spacing w:before="166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050276" w:rsidRPr="001A36EC" w:rsidRDefault="00005EFE" w:rsidP="001A36EC">
      <w:pPr>
        <w:autoSpaceDE w:val="0"/>
        <w:autoSpaceDN w:val="0"/>
        <w:spacing w:before="72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050276" w:rsidRPr="001A36EC" w:rsidRDefault="00005EFE" w:rsidP="001A36EC">
      <w:pPr>
        <w:autoSpaceDE w:val="0"/>
        <w:autoSpaceDN w:val="0"/>
        <w:spacing w:before="190"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Гражданского воспитания: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неприятие любых форм экстремизма, дискриминации;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понимание роли различных социальных институтов в жизни человека;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представление о способах противодействия коррупции;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участию в гуманитарной деятельности (волонтёрство, помощь людям, нуждающимся в ней);</w:t>
      </w:r>
    </w:p>
    <w:p w:rsidR="00050276" w:rsidRPr="001A36EC" w:rsidRDefault="00005EFE" w:rsidP="001A36EC">
      <w:pPr>
        <w:autoSpaceDE w:val="0"/>
        <w:autoSpaceDN w:val="0"/>
        <w:spacing w:before="298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Патриотического воспитания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российской гражданской идентичности в поликультурном и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50276" w:rsidRPr="001A36EC" w:rsidRDefault="00005EFE" w:rsidP="001A36EC">
      <w:pPr>
        <w:autoSpaceDE w:val="0"/>
        <w:autoSpaceDN w:val="0"/>
        <w:spacing w:before="298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Духовно-нравственного воспитания: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ориентация на моральные ценности и нормы в ситуациях нравственного выбора;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50276" w:rsidRPr="001A36EC" w:rsidRDefault="00005EFE" w:rsidP="001A36EC">
      <w:pPr>
        <w:autoSpaceDE w:val="0"/>
        <w:autoSpaceDN w:val="0"/>
        <w:spacing w:before="29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Эстетического воспитания: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172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стремление к самовыражению в разных видах искусства;</w:t>
      </w:r>
    </w:p>
    <w:p w:rsidR="00050276" w:rsidRPr="001A36EC" w:rsidRDefault="00005EFE" w:rsidP="001A36EC">
      <w:pPr>
        <w:autoSpaceDE w:val="0"/>
        <w:autoSpaceDN w:val="0"/>
        <w:spacing w:before="298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Физического воспитания, формирования культуры здоровья и эмоционального благополучия: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ценности жизни;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соблюдение правил безопасности, в том числе навыков безопасного поведения в интернет-среде;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принимать себя и других, не осуждая;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сформированность навыка рефлексии, признание своего права на ошибку и такого же права другого человека; </w:t>
      </w:r>
    </w:p>
    <w:p w:rsidR="00050276" w:rsidRPr="001A36EC" w:rsidRDefault="00005EFE" w:rsidP="001A36EC">
      <w:pPr>
        <w:autoSpaceDE w:val="0"/>
        <w:autoSpaceDN w:val="0"/>
        <w:spacing w:before="29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Трудового воспитания: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right="72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right="288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 адаптироваться в профессиональной среде;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уважение к труду и результатам трудовой деятельности;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right="57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Экологического воспитания: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right="144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активное неприятие действий, приносящих вред окружающей среде;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right="432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050276" w:rsidRPr="001A36EC" w:rsidRDefault="00005EFE" w:rsidP="001A36EC">
      <w:pPr>
        <w:autoSpaceDE w:val="0"/>
        <w:autoSpaceDN w:val="0"/>
        <w:spacing w:before="178"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Ценности научного познания: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индивидуального и коллективного благополучия.</w:t>
      </w:r>
    </w:p>
    <w:p w:rsidR="00050276" w:rsidRPr="001A36EC" w:rsidRDefault="00005EFE" w:rsidP="001A36EC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результаты, обеспечивающие </w:t>
      </w: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адаптацию обучающегося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способность обучающихся ко взаимодействию в условиях неопределённости, открытость опыту и знаниям других;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анализировать и выявлять взаимосвязи природы, общества и экономики;</w:t>
      </w:r>
    </w:p>
    <w:p w:rsid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50276" w:rsidRPr="001A36EC" w:rsidRDefault="00005EFE" w:rsidP="001A36EC">
      <w:pPr>
        <w:autoSpaceDE w:val="0"/>
        <w:autoSpaceDN w:val="0"/>
        <w:spacing w:before="324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0276" w:rsidRPr="001A36EC" w:rsidRDefault="00005EFE" w:rsidP="001A36EC">
      <w:pPr>
        <w:autoSpaceDE w:val="0"/>
        <w:autoSpaceDN w:val="0"/>
        <w:spacing w:before="168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познавательными действиями.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Базовые логические действия: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объектов (явлений);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Базовые исследовательские действия: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050276" w:rsidRPr="001A36EC" w:rsidRDefault="00050276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50276" w:rsidRPr="001A36EC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050276" w:rsidRPr="001A36EC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условиях и контекстах.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Работа с информацией: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эффективно запоминать и систематизировать информацию.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</w:t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коммуникативными действиями.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1) Общение: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выражать себя (свою точку зрения) в устных и письменных текстах;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2) Совместная деятельность: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взаимодействия при решении поставленной задачи;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обобщать мнения нескольких людей, проявлять готовность руководить, выполнять поручения, подчиняться;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сформулированным участниками взаимодействия;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регулятивными действиями.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720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1) Самоорганизация: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выявлять проблемы для решения в жизненных и учебных ситуациях;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выбор и брать ответственность за решение.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2) Самоконтроль: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владеть способами самоконтроля, самомотивации и рефлексии;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давать адекватную оценку ситуации и предлагать план её изменения;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цели и условиям.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240" w:right="1296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3) Эмоциональный интеллект: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050276" w:rsidRPr="001A36EC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4) Принятие себя и других: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осознанно относиться к другому человеку, его мнению;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признавать своё право на ошибку и такое же право другого;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принимать себя и других, не осуждая;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открытость себе и другим; </w:t>
      </w:r>
    </w:p>
    <w:p w:rsidR="00050276" w:rsidRPr="001A36EC" w:rsidRDefault="00005EFE" w:rsidP="001A36EC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невозможность контролировать всё вокруг.</w:t>
      </w:r>
    </w:p>
    <w:p w:rsidR="00050276" w:rsidRDefault="00005EFE" w:rsidP="001A36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B3925" w:rsidRPr="001A36EC" w:rsidRDefault="000B3925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0276" w:rsidRPr="001A36EC" w:rsidRDefault="00005EFE" w:rsidP="001A36EC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произведениях о семейных ценностях;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050276" w:rsidRDefault="00050276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3925" w:rsidRDefault="000B3925" w:rsidP="000B39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 класс</w:t>
      </w:r>
    </w:p>
    <w:p w:rsidR="000B3925" w:rsidRPr="000B3925" w:rsidRDefault="000B3925" w:rsidP="000B39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0B3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ыд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</w:t>
      </w:r>
      <w:r w:rsidRPr="000B39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б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ыл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был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нных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юж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овв фол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клореир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сск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л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ен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ен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деалер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сс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арода в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г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ского э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ых 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ародов, 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жд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н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 про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0B3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обра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;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ед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аци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со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ые и 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в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ях о 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сс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ме;</w:t>
      </w:r>
    </w:p>
    <w:p w:rsidR="000B3925" w:rsidRPr="000B3925" w:rsidRDefault="000B3925" w:rsidP="000B3925">
      <w:pPr>
        <w:widowControl w:val="0"/>
        <w:spacing w:line="290" w:lineRule="auto"/>
        <w:ind w:right="13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иметь 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редста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ен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б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ли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ыи к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ыв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ародов Ро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 р</w:t>
      </w:r>
      <w:r w:rsidRPr="000B3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ц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ых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ад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хвпро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 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оймасле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 род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омкр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аеи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;</w:t>
      </w:r>
    </w:p>
    <w:p w:rsidR="000B3925" w:rsidRPr="000B3925" w:rsidRDefault="000B3925" w:rsidP="000B3925">
      <w:pPr>
        <w:widowControl w:val="0"/>
        <w:spacing w:line="290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иметь 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р</w:t>
      </w:r>
      <w:r w:rsidRPr="000B39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сс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мна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ионал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ном х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его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агадках 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сс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ш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ив 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 з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еР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ыв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рымской 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1853—1856 годов, об оп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ими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 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щик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 ч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р</w:t>
      </w:r>
      <w:r w:rsidRPr="000B39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елов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а, р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ч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ахв к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гах о подро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бо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атствер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B3925" w:rsidRPr="000B3925" w:rsidRDefault="000B3925" w:rsidP="000B3925">
      <w:pPr>
        <w:widowControl w:val="0"/>
        <w:spacing w:line="290" w:lineRule="auto"/>
        <w:ind w:right="336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адеть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емд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лово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йа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фол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клорного и ли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осн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ящ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во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росов 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ед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же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ому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лан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со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иеис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ьт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ен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ир</w:t>
      </w:r>
      <w:r w:rsidRPr="000B39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ю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егохар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ерав форма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на вопро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ал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э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х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г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оводс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вом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ч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сопос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асп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д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0B3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в;с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д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не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ен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B3925" w:rsidRPr="000B3925" w:rsidRDefault="000B3925" w:rsidP="000B39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B3925" w:rsidRPr="000B3925">
          <w:pgSz w:w="11900" w:h="16840"/>
          <w:pgMar w:top="298" w:right="776" w:bottom="1440" w:left="666" w:header="720" w:footer="720" w:gutter="0"/>
          <w:cols w:space="720" w:equalWidth="0">
            <w:col w:w="10458" w:space="0"/>
          </w:cols>
          <w:docGrid w:linePitch="360"/>
        </w:sectPr>
      </w:pP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адеть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ми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ами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твле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прое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0B3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ледов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яте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ф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ен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0B3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льт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тов, рабо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ыс ра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ымиис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иками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и </w:t>
      </w:r>
      <w:r w:rsidRPr="000B3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стейш</w:t>
      </w:r>
      <w:r w:rsidRPr="000B3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ми</w:t>
      </w:r>
      <w:r w:rsidRPr="000B3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B39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</w:t>
      </w:r>
      <w:r w:rsidRPr="000B3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бами</w:t>
      </w:r>
    </w:p>
    <w:p w:rsidR="00050276" w:rsidRPr="001A36EC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446F41" w:rsidRPr="00655658" w:rsidRDefault="00446F41" w:rsidP="000B39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:rsidR="00050276" w:rsidRDefault="00005EFE" w:rsidP="00446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1A36E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p w:rsidR="000B3925" w:rsidRPr="000B3925" w:rsidRDefault="000B3925" w:rsidP="000B392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5 класс</w:t>
      </w:r>
    </w:p>
    <w:tbl>
      <w:tblPr>
        <w:tblW w:w="5428" w:type="pct"/>
        <w:tblLayout w:type="fixed"/>
        <w:tblLook w:val="04A0"/>
      </w:tblPr>
      <w:tblGrid>
        <w:gridCol w:w="374"/>
        <w:gridCol w:w="2890"/>
        <w:gridCol w:w="948"/>
        <w:gridCol w:w="45"/>
        <w:gridCol w:w="1137"/>
        <w:gridCol w:w="1137"/>
        <w:gridCol w:w="20"/>
        <w:gridCol w:w="3285"/>
      </w:tblGrid>
      <w:tr w:rsidR="00446F41" w:rsidRPr="001A36EC" w:rsidTr="00446F41">
        <w:trPr>
          <w:trHeight w:hRule="exact" w:val="348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</w:p>
        </w:tc>
        <w:tc>
          <w:tcPr>
            <w:tcW w:w="16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446F41">
            <w:pPr>
              <w:autoSpaceDE w:val="0"/>
              <w:autoSpaceDN w:val="0"/>
              <w:spacing w:before="78" w:after="0" w:line="240" w:lineRule="auto"/>
              <w:ind w:left="72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образовательныересурсы</w:t>
            </w:r>
          </w:p>
        </w:tc>
      </w:tr>
      <w:tr w:rsidR="00446F41" w:rsidRPr="001A36EC" w:rsidTr="00446F41">
        <w:trPr>
          <w:trHeight w:hRule="exact" w:val="1247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55" w:rsidRPr="001A36EC" w:rsidRDefault="006B4255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55" w:rsidRPr="001A36EC" w:rsidRDefault="006B4255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контрольныеработы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практическиеработы</w:t>
            </w:r>
          </w:p>
        </w:tc>
        <w:tc>
          <w:tcPr>
            <w:tcW w:w="16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55" w:rsidRPr="001A36EC" w:rsidRDefault="006B4255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76" w:rsidRPr="001A36EC" w:rsidTr="00446F41">
        <w:trPr>
          <w:trHeight w:hRule="exact" w:val="35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446F41" w:rsidRPr="001A36EC" w:rsidTr="00446F41">
        <w:trPr>
          <w:trHeight w:hRule="exact" w:val="3751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Преданьястарины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глубокой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https://infourok.ru/metodicheskaya-razrabotka-po-russkoj-rodnoj-literature- po-programme-n-belyaevoj-na-temu-predanya-stariny-glubokoj- 5236910.html 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https://nsportal.ru/shkola/literatura/library/2021/06/12/vneklassnoe- meropriyatie-v-5-klasse-po-literature-dela-davno https://videouroki.net/razrabotki/vnieklassnoie-mieropriiatiie-po-litieraturie-priedaniia-stariny-ghlubokoi-5-klas.html</w:t>
            </w:r>
          </w:p>
        </w:tc>
      </w:tr>
      <w:tr w:rsidR="00446F41" w:rsidRPr="001A36EC" w:rsidTr="00446F41">
        <w:trPr>
          <w:trHeight w:hRule="exact" w:val="99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Городаземлирусской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446F41">
            <w:pPr>
              <w:autoSpaceDE w:val="0"/>
              <w:autoSpaceDN w:val="0"/>
              <w:spacing w:before="78" w:after="0" w:line="240" w:lineRule="auto"/>
              <w:ind w:left="72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https://multiurok.ru/files/goroda-zemli-russkoi-1.html https://infourok.ru/</w:t>
            </w:r>
          </w:p>
        </w:tc>
      </w:tr>
      <w:tr w:rsidR="00446F41" w:rsidRPr="001A36EC" w:rsidTr="00446F41">
        <w:trPr>
          <w:trHeight w:hRule="exact" w:val="99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Родные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просторы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https://multiurok.ru/files/goroda-zemli-russkoi-1.html https://infourok.ru/</w:t>
            </w:r>
          </w:p>
        </w:tc>
      </w:tr>
      <w:tr w:rsidR="00050276" w:rsidRPr="001A36EC" w:rsidTr="00446F41">
        <w:trPr>
          <w:trHeight w:hRule="exact" w:val="713"/>
        </w:trPr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50276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76" w:rsidRPr="001A36EC" w:rsidTr="00446F41">
        <w:trPr>
          <w:trHeight w:hRule="exact" w:val="34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 ТРАДИЦИИ</w:t>
            </w:r>
          </w:p>
        </w:tc>
      </w:tr>
      <w:tr w:rsidR="00446F41" w:rsidRPr="001A36EC" w:rsidTr="00446F41">
        <w:trPr>
          <w:trHeight w:hRule="exact" w:val="64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Праздникирусского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 https://multiurok.ru/</w:t>
            </w:r>
          </w:p>
        </w:tc>
      </w:tr>
      <w:tr w:rsidR="00446F41" w:rsidRPr="001A36EC" w:rsidTr="00446F41">
        <w:trPr>
          <w:trHeight w:hRule="exact" w:val="172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2..2.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Теплородногодома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 https://multiurok.ru/ https://urok.1sept.ru/articles/578991 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https://infourok.ru/prezentaciya-po-rodnoj-literature-na-temu-teplo-rodnogo- doma-5774702.html</w:t>
            </w:r>
          </w:p>
        </w:tc>
      </w:tr>
      <w:tr w:rsidR="00050276" w:rsidRPr="001A36EC" w:rsidTr="00446F41">
        <w:trPr>
          <w:trHeight w:hRule="exact" w:val="701"/>
        </w:trPr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50276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76" w:rsidRPr="00142F85" w:rsidTr="00446F41">
        <w:trPr>
          <w:trHeight w:hRule="exact" w:val="34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3.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РУССКИЙ ХАРАКТЕР — РУССКАЯ ДУША</w:t>
            </w:r>
          </w:p>
        </w:tc>
      </w:tr>
      <w:tr w:rsidR="00446F41" w:rsidRPr="001A36EC" w:rsidTr="00446F41">
        <w:trPr>
          <w:trHeight w:hRule="exact" w:val="2002"/>
        </w:trPr>
        <w:tc>
          <w:tcPr>
            <w:tcW w:w="19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4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Не до ордена— была бы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505" w:type="pct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https://infourok.ru/prezentaciya-po-rodnoj-russkoj-literature-na-temu-ne-do- ordena-byla-by-rodina-5516736.html 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https://multiurok.ru/files/ne-do-ordena-byla-by-rodina.html https://kopilkaurokov</w:t>
            </w:r>
          </w:p>
        </w:tc>
      </w:tr>
      <w:tr w:rsidR="00446F41" w:rsidRPr="001A36EC" w:rsidTr="00446F41">
        <w:trPr>
          <w:trHeight w:hRule="exact" w:val="256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Загадки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русскойдуши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https://infourok.ru/zagadki-russkoj-dushi-chudesa-nuzhno-delat-svoimi- rukami-f-i-tyutchev-chemu-by-zhizn-nas-ni-uchila-n-s-leskov-nerazmennyj- rubl-p-5790522.html 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https://ppt4web.ru/literatura/zagadki-russkojj-dushi.html</w:t>
            </w:r>
          </w:p>
        </w:tc>
      </w:tr>
      <w:tr w:rsidR="00446F41" w:rsidRPr="001A36EC" w:rsidTr="00446F41">
        <w:trPr>
          <w:trHeight w:hRule="exact" w:val="718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Лишьсловужизньдана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 https://multiurok.ru/</w:t>
            </w:r>
          </w:p>
        </w:tc>
      </w:tr>
      <w:tr w:rsidR="00050276" w:rsidRPr="001A36EC" w:rsidTr="00446F41">
        <w:trPr>
          <w:trHeight w:hRule="exact" w:val="706"/>
        </w:trPr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50276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76" w:rsidRPr="001A36EC" w:rsidTr="00446F41">
        <w:trPr>
          <w:trHeight w:hRule="exact" w:val="34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446F41" w:rsidRPr="001A36EC" w:rsidTr="00446F41">
        <w:trPr>
          <w:trHeight w:hRule="exact" w:val="92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446F4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Развитие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устной и письменной речи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76" w:rsidRPr="001A36EC" w:rsidTr="00446F41">
        <w:trPr>
          <w:trHeight w:hRule="exact" w:val="348"/>
        </w:trPr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50276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76" w:rsidRPr="001A36EC" w:rsidTr="00446F41">
        <w:trPr>
          <w:trHeight w:hRule="exact" w:val="34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5.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ИТОГОВЫЙ КОНТРОЛЬ</w:t>
            </w:r>
          </w:p>
        </w:tc>
      </w:tr>
      <w:tr w:rsidR="00446F41" w:rsidRPr="001A36EC" w:rsidTr="00446F41">
        <w:trPr>
          <w:trHeight w:hRule="exact" w:val="121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Итоговая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контрольнаяработа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255" w:rsidRPr="001A36EC" w:rsidRDefault="006B4255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https://urok.1sept.ru/ https://multiurok</w:t>
            </w:r>
          </w:p>
        </w:tc>
      </w:tr>
      <w:tr w:rsidR="00050276" w:rsidRPr="001A36EC" w:rsidTr="00446F41">
        <w:trPr>
          <w:trHeight w:hRule="exact" w:val="433"/>
        </w:trPr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50276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76" w:rsidRPr="001A36EC" w:rsidTr="00446F41">
        <w:trPr>
          <w:trHeight w:hRule="exact" w:val="710"/>
        </w:trPr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Резервноевремя</w:t>
            </w:r>
          </w:p>
        </w:tc>
        <w:tc>
          <w:tcPr>
            <w:tcW w:w="16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50276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41" w:rsidRPr="001A36EC" w:rsidTr="00446F41">
        <w:trPr>
          <w:trHeight w:hRule="exact" w:val="904"/>
        </w:trPr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ОБЩЕЕ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КОЛИЧЕСТВО ЧАСОВ ПО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50276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276" w:rsidRPr="001A36EC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CE" w:rsidRDefault="002B31CE" w:rsidP="002B3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31CE" w:rsidRDefault="002B31CE" w:rsidP="002B3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31CE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446F41" w:rsidRDefault="00446F41" w:rsidP="002B3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331" w:type="pct"/>
        <w:tblLayout w:type="fixed"/>
        <w:tblLook w:val="04A0"/>
      </w:tblPr>
      <w:tblGrid>
        <w:gridCol w:w="419"/>
        <w:gridCol w:w="2987"/>
        <w:gridCol w:w="1422"/>
        <w:gridCol w:w="1422"/>
        <w:gridCol w:w="284"/>
        <w:gridCol w:w="1138"/>
        <w:gridCol w:w="1988"/>
      </w:tblGrid>
      <w:tr w:rsidR="00497CAF" w:rsidRPr="001A36EC" w:rsidTr="00446F41">
        <w:trPr>
          <w:trHeight w:hRule="exact" w:val="348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497CAF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497CAF">
            <w:pPr>
              <w:autoSpaceDE w:val="0"/>
              <w:autoSpaceDN w:val="0"/>
              <w:spacing w:before="78" w:after="0" w:line="240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497CAF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</w:p>
        </w:tc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497CAF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образовательныересурсы</w:t>
            </w:r>
          </w:p>
        </w:tc>
      </w:tr>
      <w:tr w:rsidR="00497CAF" w:rsidRPr="001A36EC" w:rsidTr="00446F41">
        <w:trPr>
          <w:trHeight w:hRule="exact" w:val="947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AF" w:rsidRPr="001A36EC" w:rsidRDefault="00497CAF" w:rsidP="0049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AF" w:rsidRPr="001A36EC" w:rsidRDefault="00497CAF" w:rsidP="0049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497CAF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497CAF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контрольныеработы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497CAF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практическиеработы</w:t>
            </w: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AF" w:rsidRPr="001A36EC" w:rsidRDefault="00497CAF" w:rsidP="0049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1CE" w:rsidRPr="001A36EC" w:rsidTr="00446F41">
        <w:trPr>
          <w:trHeight w:hRule="exact" w:val="3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1CE" w:rsidRPr="001A36EC" w:rsidRDefault="002B31CE" w:rsidP="00497CAF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497CAF" w:rsidRPr="001A36EC" w:rsidTr="00446F41">
        <w:trPr>
          <w:trHeight w:hRule="exact" w:val="100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46F41" w:rsidP="009651E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</w:t>
            </w:r>
            <w:r w:rsidR="00497CAF"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Преданьястарины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глубокой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2B31CE" w:rsidRDefault="00497CAF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2B31CE" w:rsidRDefault="00497CAF" w:rsidP="009651E0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</w:tc>
      </w:tr>
      <w:tr w:rsidR="00497CAF" w:rsidRPr="001A36EC" w:rsidTr="00446F41">
        <w:trPr>
          <w:trHeight w:hRule="exact" w:val="227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Городаземлирусской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https://multiurok.ru/files/goroda-zemli-russkoi-1.html https://infourok.ru/</w:t>
            </w:r>
          </w:p>
          <w:p w:rsidR="00497CAF" w:rsidRPr="00446F41" w:rsidRDefault="00497CAF" w:rsidP="0044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F" w:rsidRPr="001A36EC" w:rsidTr="00446F41">
        <w:trPr>
          <w:trHeight w:hRule="exact" w:val="1291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Родные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просторы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https://multiurok.ru/files/goroda-zemli-russkoi-1.html https://infourok.ru/</w:t>
            </w:r>
          </w:p>
        </w:tc>
      </w:tr>
      <w:tr w:rsidR="009651E0" w:rsidRPr="001A36EC" w:rsidTr="00446F41">
        <w:trPr>
          <w:trHeight w:hRule="exact" w:val="713"/>
        </w:trPr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144676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E0" w:rsidRPr="001A36EC" w:rsidTr="00446F41">
        <w:trPr>
          <w:trHeight w:hRule="exact" w:val="34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 ТРАДИЦИИ</w:t>
            </w:r>
          </w:p>
        </w:tc>
      </w:tr>
      <w:tr w:rsidR="00497CAF" w:rsidRPr="001A36EC" w:rsidTr="00446F41">
        <w:trPr>
          <w:trHeight w:hRule="exact" w:val="64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Праздникирусского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 https://multiurok.ru/</w:t>
            </w:r>
          </w:p>
        </w:tc>
      </w:tr>
      <w:tr w:rsidR="00497CAF" w:rsidRPr="001A36EC" w:rsidTr="00446F41">
        <w:trPr>
          <w:trHeight w:hRule="exact" w:val="172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Теплородногодома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 https://multiurok.ru/ https://urok.1sept.ru/articles/578991 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https://infourok.ru/prezentaciya-po-rodnoj-literature-na-temu-teplo-rodnogo- doma-5774702.html</w:t>
            </w:r>
          </w:p>
        </w:tc>
      </w:tr>
      <w:tr w:rsidR="009651E0" w:rsidRPr="001A36EC" w:rsidTr="00446F41">
        <w:trPr>
          <w:trHeight w:hRule="exact" w:val="701"/>
        </w:trPr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144676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E0" w:rsidRPr="00142F85" w:rsidTr="00446F41">
        <w:trPr>
          <w:trHeight w:hRule="exact" w:val="34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3.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РУССКИЙ ХАРАКТЕР — РУССКАЯ ДУША</w:t>
            </w:r>
          </w:p>
        </w:tc>
      </w:tr>
      <w:tr w:rsidR="00497CAF" w:rsidRPr="001A36EC" w:rsidTr="00446F41">
        <w:trPr>
          <w:trHeight w:hRule="exact" w:val="4192"/>
        </w:trPr>
        <w:tc>
          <w:tcPr>
            <w:tcW w:w="21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54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Не до ордена— была бы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736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https://infourok.ru/prezentaciya-po-rodnoj-russkoj-literature-na-temu-ne-do- ordena-byla-by-rodina-5516736.html 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https://multiurok.ru/files/ne-do-ordena-byla-by-rodina.html https://kopilkaurokov</w:t>
            </w:r>
          </w:p>
        </w:tc>
      </w:tr>
      <w:tr w:rsidR="00497CAF" w:rsidRPr="001A36EC" w:rsidTr="00446F41">
        <w:trPr>
          <w:trHeight w:hRule="exact" w:val="422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Загадки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русскойдуши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https://infourok.ru/zagadki-russkoj-dushi-chudesa-nuzhno-delat-svoimi- rukami-f-i-tyutchev-chemu-by-zhizn-nas-ni-uchila-n-s-leskov-nerazmennyj- rubl-p-5790522.html 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https://ppt4web.ru/literatura/zagadki-russkojj-dushi.html</w:t>
            </w:r>
          </w:p>
        </w:tc>
      </w:tr>
      <w:tr w:rsidR="00497CAF" w:rsidRPr="001A36EC" w:rsidTr="00446F41">
        <w:trPr>
          <w:trHeight w:hRule="exact" w:val="85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 ваших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ровесниках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 https://multiurok.ru/</w:t>
            </w:r>
          </w:p>
        </w:tc>
      </w:tr>
      <w:tr w:rsidR="00497CAF" w:rsidRPr="001A36EC" w:rsidTr="00446F41">
        <w:trPr>
          <w:trHeight w:hRule="exact" w:val="724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Лишьсловужизньдана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 https://multiurok.ru/</w:t>
            </w:r>
          </w:p>
        </w:tc>
      </w:tr>
      <w:tr w:rsidR="009651E0" w:rsidRPr="001A36EC" w:rsidTr="00446F41">
        <w:trPr>
          <w:trHeight w:hRule="exact" w:val="706"/>
        </w:trPr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144676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E0" w:rsidRPr="001A36EC" w:rsidTr="00446F41">
        <w:trPr>
          <w:trHeight w:hRule="exact" w:val="34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497CAF" w:rsidRPr="001A36EC" w:rsidTr="00446F41">
        <w:trPr>
          <w:trHeight w:hRule="exact" w:val="919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Развитие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устной и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письменной речи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E0" w:rsidRPr="001A36EC" w:rsidTr="00446F41">
        <w:trPr>
          <w:trHeight w:hRule="exact" w:val="348"/>
        </w:trPr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E0" w:rsidRPr="001A36EC" w:rsidTr="00446F41">
        <w:trPr>
          <w:trHeight w:hRule="exact" w:val="34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5. </w:t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ИТОГОВЫЙ КОНТРОЛЬ</w:t>
            </w:r>
          </w:p>
        </w:tc>
      </w:tr>
      <w:tr w:rsidR="00497CAF" w:rsidRPr="001A36EC" w:rsidTr="00446F41">
        <w:trPr>
          <w:trHeight w:hRule="exact" w:val="74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Итоговая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контрольнаяработа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CAF" w:rsidRPr="001A36EC" w:rsidRDefault="00497CAF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https://urok.1sept.ru/ https://multiurok</w:t>
            </w:r>
          </w:p>
        </w:tc>
      </w:tr>
      <w:tr w:rsidR="009651E0" w:rsidRPr="001A36EC" w:rsidTr="00446F41">
        <w:trPr>
          <w:trHeight w:hRule="exact" w:val="433"/>
        </w:trPr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E0" w:rsidRPr="001A36EC" w:rsidTr="00446F41">
        <w:trPr>
          <w:trHeight w:hRule="exact" w:val="710"/>
        </w:trPr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Резервноевремя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E0" w:rsidRPr="001A36EC" w:rsidTr="00446F41">
        <w:trPr>
          <w:trHeight w:hRule="exact" w:val="904"/>
        </w:trPr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ОБЩЕЕ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КОЛИЧЕСТВО ЧАСОВ ПО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1E0" w:rsidRPr="001A36EC" w:rsidRDefault="009651E0" w:rsidP="0096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1CE" w:rsidRDefault="002B31CE" w:rsidP="002B3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31CE" w:rsidRPr="002B31CE" w:rsidRDefault="002B31CE" w:rsidP="002B3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2B31CE" w:rsidRPr="002B31CE" w:rsidSect="00446F41">
          <w:type w:val="continuous"/>
          <w:pgSz w:w="11900" w:h="16840"/>
          <w:pgMar w:top="666" w:right="1410" w:bottom="640" w:left="1440" w:header="720" w:footer="720" w:gutter="0"/>
          <w:cols w:space="720" w:equalWidth="0">
            <w:col w:w="9824" w:space="0"/>
          </w:cols>
          <w:docGrid w:linePitch="360"/>
        </w:sectPr>
      </w:pPr>
    </w:p>
    <w:p w:rsidR="00050276" w:rsidRPr="001A36EC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276" w:rsidRDefault="00005EFE" w:rsidP="00446F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9651E0" w:rsidRPr="009651E0" w:rsidRDefault="009651E0" w:rsidP="00446F4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tbl>
      <w:tblPr>
        <w:tblW w:w="4491" w:type="pct"/>
        <w:tblInd w:w="562" w:type="dxa"/>
        <w:tblLayout w:type="fixed"/>
        <w:tblLook w:val="04A0"/>
      </w:tblPr>
      <w:tblGrid>
        <w:gridCol w:w="411"/>
        <w:gridCol w:w="4756"/>
        <w:gridCol w:w="925"/>
        <w:gridCol w:w="48"/>
        <w:gridCol w:w="978"/>
        <w:gridCol w:w="1125"/>
        <w:gridCol w:w="1258"/>
        <w:gridCol w:w="15"/>
      </w:tblGrid>
      <w:tr w:rsidR="00446F41" w:rsidRPr="001A36EC" w:rsidTr="00655658">
        <w:trPr>
          <w:gridAfter w:val="1"/>
          <w:wAfter w:w="8" w:type="pct"/>
          <w:trHeight w:hRule="exact" w:val="492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</w:tc>
        <w:tc>
          <w:tcPr>
            <w:tcW w:w="1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Pr="001A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942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41" w:rsidRPr="001A36EC" w:rsidRDefault="00446F41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41" w:rsidRPr="001A36EC" w:rsidRDefault="00446F41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</w:tc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41" w:rsidRPr="001A36EC" w:rsidRDefault="00446F41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41" w:rsidRPr="001A36EC" w:rsidTr="00655658">
        <w:trPr>
          <w:gridAfter w:val="1"/>
          <w:wAfter w:w="8" w:type="pct"/>
          <w:trHeight w:hRule="exact" w:val="71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446F41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Преданья старины глубокой. Малые жанры фольклора. </w:t>
            </w: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Пословицы и поговорки.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1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1648F" w:rsidRDefault="00446F41" w:rsidP="00C1648F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и литературные сказки: «Лиса и медведь» (русская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народная сказка). </w:t>
            </w:r>
            <w:r w:rsidRPr="00C1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К.Г.Паустовский. «Дремучий медведь».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82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 в произведениях русских писателей.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82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«В Москве на Трубной площади».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77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Родные просторы в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произведениях русских поэтов.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66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446F41" w:rsidRDefault="00446F41" w:rsidP="00446F41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Рождество в произведениях Б. Л. Пастернака и В. Д.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706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Рождество в произведениях А. И. Куприна и И. А. Ильина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10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716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1648F" w:rsidRDefault="00446F41" w:rsidP="00C1648F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Связь поколений как символ родного дома в басне И. А.</w:t>
            </w:r>
            <w:r w:rsidRPr="00C1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 «Дерево»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446F41" w:rsidRPr="001A36EC" w:rsidTr="00655658">
        <w:trPr>
          <w:gridAfter w:val="1"/>
          <w:wAfter w:w="8" w:type="pct"/>
          <w:trHeight w:hRule="exact" w:val="98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 смысла жизни </w:t>
            </w:r>
            <w:r w:rsidRPr="001A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 в произведениях И. А. Бунина «Снежный бык» и В. И. Белова «Скворцы»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</w:tr>
      <w:tr w:rsidR="00446F41" w:rsidRPr="001A36EC" w:rsidTr="00655658">
        <w:trPr>
          <w:trHeight w:hRule="exact" w:val="1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года в изображении Ф. Н. Глинки, Д. В. Давыдова 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446F41" w:rsidRPr="001A36EC" w:rsidTr="00655658">
        <w:trPr>
          <w:trHeight w:hRule="exact" w:val="97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446F41" w:rsidRDefault="00446F41" w:rsidP="00446F41">
            <w:pPr>
              <w:autoSpaceDE w:val="0"/>
              <w:autoSpaceDN w:val="0"/>
              <w:spacing w:before="98" w:after="0" w:line="240" w:lineRule="auto"/>
              <w:ind w:right="5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Загадки русской души в солдатской сказке К. Г.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Паустовского «Похождения жука-носорога»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446F41" w:rsidRPr="001A36EC" w:rsidTr="00655658">
        <w:trPr>
          <w:trHeight w:hRule="exact" w:val="70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C1648F">
            <w:pPr>
              <w:tabs>
                <w:tab w:val="left" w:pos="2770"/>
              </w:tabs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русского солдата в рассказе Ю. Я. Яковлева«СыновьяПешеходова» 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446F41" w:rsidRPr="001A36EC" w:rsidTr="00655658">
        <w:trPr>
          <w:trHeight w:hRule="exact" w:val="571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446F41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 И. Чуковский.«Серебряный герб». 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1A36EC" w:rsidRDefault="00446F41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F41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</w:t>
            </w:r>
          </w:p>
        </w:tc>
      </w:tr>
      <w:tr w:rsidR="00655658" w:rsidRPr="001A36EC" w:rsidTr="00655658">
        <w:trPr>
          <w:trHeight w:hRule="exact" w:val="43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446F41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Гиваргизов.«Контрольный диктант» 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C63320" w:rsidRDefault="00C63320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655658" w:rsidRPr="001A36EC" w:rsidTr="00655658">
        <w:trPr>
          <w:trHeight w:hRule="exact" w:val="126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Итоговаяконтрольнаяработа.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C63320" w:rsidRDefault="00C63320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655658" w:rsidRPr="001A36EC" w:rsidTr="00655658">
        <w:trPr>
          <w:trHeight w:hRule="exact" w:val="99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Величие русского языка в произведениях И. А. Бунина«Слово» и В. Г. Гордейчева«Родная речь» 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C63320" w:rsidRDefault="00C63320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655658" w:rsidRPr="001A36EC" w:rsidTr="00655658">
        <w:trPr>
          <w:trHeight w:hRule="exact" w:val="83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Рр. Стихотворения о Родине. Подведение итогов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10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1A36EC" w:rsidRDefault="00655658" w:rsidP="001A36E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5658" w:rsidRPr="00C63320" w:rsidRDefault="00C63320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050276" w:rsidRPr="001A36EC" w:rsidTr="00655658">
        <w:trPr>
          <w:gridAfter w:val="1"/>
          <w:wAfter w:w="8" w:type="pct"/>
          <w:trHeight w:hRule="exact" w:val="808"/>
        </w:trPr>
        <w:tc>
          <w:tcPr>
            <w:tcW w:w="2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05EFE" w:rsidP="001A36E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276" w:rsidRPr="001A36EC" w:rsidRDefault="00050276" w:rsidP="001A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276" w:rsidRPr="001A36EC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276" w:rsidRDefault="00050276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0" w:rsidRDefault="009651E0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0" w:rsidRPr="00446F41" w:rsidRDefault="009651E0" w:rsidP="00446F41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F41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9651E0" w:rsidRDefault="009651E0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0"/>
        <w:tblW w:w="4491" w:type="pct"/>
        <w:tblInd w:w="562" w:type="dxa"/>
        <w:tblLayout w:type="fixed"/>
        <w:tblLook w:val="04A0"/>
      </w:tblPr>
      <w:tblGrid>
        <w:gridCol w:w="868"/>
        <w:gridCol w:w="4490"/>
        <w:gridCol w:w="1061"/>
        <w:gridCol w:w="1061"/>
        <w:gridCol w:w="1063"/>
        <w:gridCol w:w="1158"/>
      </w:tblGrid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Темаурока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Pr="00446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6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</w:tr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Русские былины - богатыри и богатырство: 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Былина «Илья Муромец и Святогор».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13.09</w:t>
            </w:r>
          </w:p>
        </w:tc>
      </w:tr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Былинные сюжеты и герои в русской литературе: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И. А. Бунин. «Святогор и Илья».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М. М. Пришвин. «Певец былин».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Русский Север - Архангельск в русской литературе: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С. Г. Писахов. «Морожены песни» . Б. В. Шергин. «Детство в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Архангельске», «Миша Ласкин»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446F41" w:rsidRPr="00446F41" w:rsidTr="00655658">
        <w:trPr>
          <w:trHeight w:val="112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 русских поэтов о зиме: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Никитин. «Встреча Зимы».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А. Блок. «Снег да снег. Всю избу занесло…».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М. Рубцов. </w:t>
            </w:r>
            <w:r w:rsidRPr="00446F41">
              <w:rPr>
                <w:rFonts w:ascii="Times New Roman" w:hAnsi="Times New Roman" w:cs="Times New Roman"/>
                <w:sz w:val="24"/>
                <w:szCs w:val="24"/>
              </w:rPr>
              <w:t>«Первыйснег».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25.10</w:t>
            </w:r>
          </w:p>
        </w:tc>
      </w:tr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По мотивам русских сказок о зиме: 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Е. Л. Шварц. «Два брата».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15.11</w:t>
            </w:r>
          </w:p>
        </w:tc>
      </w:tr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А. Д. Дементьев. «Прощёное воскресенье».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29.11</w:t>
            </w:r>
          </w:p>
        </w:tc>
      </w:tr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142F85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А. П. Чехов. «Блины».Тэффи. </w:t>
            </w:r>
            <w:r w:rsidRPr="00142F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«Блины».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10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10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10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13.12</w:t>
            </w:r>
          </w:p>
        </w:tc>
      </w:tr>
      <w:tr w:rsidR="00446F41" w:rsidRPr="00446F41" w:rsidTr="0065565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Всюду родимую Русь узнаю: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В. А. Рождественский. «Русская природа».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К. Г. Паустовский.  «Заботливый цветок».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27.12</w:t>
            </w:r>
          </w:p>
        </w:tc>
      </w:tr>
      <w:tr w:rsidR="00446F41" w:rsidRPr="00446F41" w:rsidTr="00655658">
        <w:trPr>
          <w:trHeight w:val="412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46F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Ю. В. Бондарев.  «Поздним вечером».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17.01</w:t>
            </w:r>
          </w:p>
        </w:tc>
      </w:tr>
      <w:tr w:rsidR="00446F41" w:rsidRPr="00446F41" w:rsidTr="00655658">
        <w:trPr>
          <w:trHeight w:val="168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Оборона Севастополя: 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А. Н. Апухтин. «Солдатская песня о Севастополе».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А. А. Фет. «Севастопольское братское кладбище». Рюрик Ивнев. </w:t>
            </w:r>
            <w:r w:rsidRPr="00446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«Севастополь».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widowControl w:val="0"/>
              <w:tabs>
                <w:tab w:val="left" w:pos="773"/>
                <w:tab w:val="left" w:pos="2276"/>
                <w:tab w:val="left" w:pos="2811"/>
              </w:tabs>
              <w:spacing w:before="10"/>
              <w:ind w:left="1524" w:right="-54" w:hanging="1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</w:tr>
      <w:tr w:rsidR="00446F41" w:rsidRPr="00446F41" w:rsidTr="00655658">
        <w:trPr>
          <w:trHeight w:val="563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widowControl w:val="0"/>
              <w:tabs>
                <w:tab w:val="left" w:pos="773"/>
                <w:tab w:val="left" w:pos="2276"/>
                <w:tab w:val="left" w:pos="2811"/>
              </w:tabs>
              <w:spacing w:before="10"/>
              <w:ind w:left="31" w:right="-5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боро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Сев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оля </w:t>
            </w:r>
            <w:r w:rsidRPr="00446F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446F4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446F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446F4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446F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нев «Севастополь</w:t>
            </w:r>
            <w:r w:rsidRPr="00446F4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ru-RU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14.02</w:t>
            </w:r>
          </w:p>
        </w:tc>
      </w:tr>
      <w:tr w:rsidR="00446F41" w:rsidRPr="00446F41" w:rsidTr="00655658">
        <w:trPr>
          <w:trHeight w:val="98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Чудеса нужно делать своими руками: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 И. Тютчев. «Чему бы жизнь нас ни учила…». Н. С. Лесков. «Неразменный рубль».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28.02</w:t>
            </w:r>
          </w:p>
        </w:tc>
      </w:tr>
      <w:tr w:rsidR="00446F41" w:rsidRPr="00446F41" w:rsidTr="00655658">
        <w:trPr>
          <w:trHeight w:val="65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В. П. Астафьев. «Бабушка с малиной».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C63320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13.03</w:t>
            </w:r>
          </w:p>
        </w:tc>
      </w:tr>
      <w:tr w:rsidR="00446F41" w:rsidRPr="00446F41" w:rsidTr="00655658">
        <w:trPr>
          <w:trHeight w:val="65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Реальность и мечты: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Р. П. Погодин. «Кирпичные острова» (рассказы «Как я с ним познакомился», «Кирпичные острова»).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C63320" w:rsidRDefault="00C63320" w:rsidP="00446F41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446F41" w:rsidRPr="00446F41" w:rsidTr="00655658">
        <w:trPr>
          <w:trHeight w:val="65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Реальность и мечты: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Е. С. Велтистов. «Миллион и один день каникул» (фрагмент).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C63320" w:rsidRDefault="00C63320" w:rsidP="00446F41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446F41" w:rsidRPr="00446F41" w:rsidTr="00655658">
        <w:trPr>
          <w:trHeight w:val="65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русском дышим языке: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К. Д. Бальмонт. «Русский язык».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Ю. П. Мориц. «Язык обид – язык не русский…».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C63320" w:rsidRDefault="00C63320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</w:tr>
      <w:tr w:rsidR="00446F41" w:rsidRPr="00446F41" w:rsidTr="00655658">
        <w:trPr>
          <w:trHeight w:val="65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6F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widowControl w:val="0"/>
              <w:tabs>
                <w:tab w:val="left" w:pos="739"/>
                <w:tab w:val="left" w:pos="773"/>
                <w:tab w:val="left" w:pos="3044"/>
              </w:tabs>
              <w:spacing w:before="9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рок. Проме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точная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46F41" w:rsidRPr="00446F41" w:rsidRDefault="00446F41" w:rsidP="00446F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10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10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10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C63320" w:rsidRDefault="00C63320" w:rsidP="00446F41">
            <w:pPr>
              <w:autoSpaceDE w:val="0"/>
              <w:autoSpaceDN w:val="0"/>
              <w:spacing w:before="10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446F41" w:rsidRPr="00446F41" w:rsidTr="00655658">
        <w:trPr>
          <w:trHeight w:val="65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widowControl w:val="0"/>
              <w:tabs>
                <w:tab w:val="left" w:pos="773"/>
                <w:tab w:val="left" w:pos="1524"/>
                <w:tab w:val="left" w:pos="3044"/>
              </w:tabs>
              <w:spacing w:before="9"/>
              <w:ind w:left="1524" w:right="-55" w:hanging="1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1" w:rsidRPr="00446F41" w:rsidRDefault="00446F41" w:rsidP="00446F41">
            <w:pPr>
              <w:autoSpaceDE w:val="0"/>
              <w:autoSpaceDN w:val="0"/>
              <w:spacing w:before="10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51E0" w:rsidRPr="009651E0" w:rsidRDefault="009651E0" w:rsidP="001A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651E0" w:rsidRPr="009651E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276" w:rsidRPr="009651E0" w:rsidRDefault="00050276" w:rsidP="001A36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276" w:rsidRPr="009651E0" w:rsidRDefault="00005EFE" w:rsidP="00655658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965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050276" w:rsidRPr="009651E0" w:rsidRDefault="00005EFE" w:rsidP="00655658">
      <w:pPr>
        <w:autoSpaceDE w:val="0"/>
        <w:autoSpaceDN w:val="0"/>
        <w:spacing w:before="346"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965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46F41" w:rsidRPr="009651E0" w:rsidRDefault="00446F41" w:rsidP="00655658">
      <w:pPr>
        <w:widowControl w:val="0"/>
        <w:spacing w:line="271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дн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аяр</w:t>
      </w:r>
      <w:r w:rsidRPr="009651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65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651E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651E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65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9651E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асс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О.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Ал</w:t>
      </w:r>
      <w:r w:rsidRPr="00965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ксан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.А. Арис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Н.В. </w:t>
      </w:r>
      <w:r w:rsidRPr="00965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ва/Мо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а"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</w:t>
      </w:r>
      <w:r w:rsidRPr="00965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651E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е"</w:t>
      </w:r>
    </w:p>
    <w:p w:rsidR="009651E0" w:rsidRPr="009651E0" w:rsidRDefault="009651E0" w:rsidP="00655658">
      <w:pPr>
        <w:widowControl w:val="0"/>
        <w:spacing w:line="271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дн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аяр</w:t>
      </w:r>
      <w:r w:rsidRPr="009651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65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651E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651E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65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9651E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6 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асс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О.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Ал</w:t>
      </w:r>
      <w:r w:rsidRPr="00965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ксан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.А. Арис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Н.В. </w:t>
      </w:r>
      <w:r w:rsidRPr="00965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ва/Мо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а"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</w:t>
      </w:r>
      <w:r w:rsidRPr="00965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651E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е"</w:t>
      </w:r>
    </w:p>
    <w:p w:rsidR="00050276" w:rsidRPr="001A36EC" w:rsidRDefault="00005EFE" w:rsidP="00655658">
      <w:pPr>
        <w:autoSpaceDE w:val="0"/>
        <w:autoSpaceDN w:val="0"/>
        <w:spacing w:before="262"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50276" w:rsidRPr="001A36EC" w:rsidRDefault="00005EFE" w:rsidP="00655658">
      <w:pPr>
        <w:autoSpaceDE w:val="0"/>
        <w:autoSpaceDN w:val="0"/>
        <w:spacing w:before="166"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Школьная библиотека; интернет-библиотека; сайты с разработками</w:t>
      </w:r>
    </w:p>
    <w:p w:rsidR="00050276" w:rsidRPr="001A36EC" w:rsidRDefault="00005EFE" w:rsidP="00655658">
      <w:pPr>
        <w:autoSpaceDE w:val="0"/>
        <w:autoSpaceDN w:val="0"/>
        <w:spacing w:before="262"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50276" w:rsidRPr="001A36EC" w:rsidRDefault="00005EFE" w:rsidP="00655658">
      <w:pPr>
        <w:autoSpaceDE w:val="0"/>
        <w:autoSpaceDN w:val="0"/>
        <w:spacing w:before="168" w:after="0" w:line="240" w:lineRule="auto"/>
        <w:ind w:left="567" w:right="3587"/>
        <w:rPr>
          <w:rFonts w:ascii="Times New Roman" w:hAnsi="Times New Roman" w:cs="Times New Roman"/>
          <w:sz w:val="24"/>
          <w:szCs w:val="24"/>
          <w:lang w:val="ru-RU"/>
        </w:rPr>
      </w:pP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urok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sept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multiurok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kopilkaurokov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nsportal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A36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videouroki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1A3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446F41" w:rsidRDefault="009651E0" w:rsidP="00655658">
      <w:pPr>
        <w:widowControl w:val="0"/>
        <w:spacing w:after="0" w:line="240" w:lineRule="auto"/>
        <w:ind w:left="567" w:right="11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сс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651E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э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651E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651E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655658" w:rsidRDefault="009651E0" w:rsidP="00655658">
      <w:pPr>
        <w:widowControl w:val="0"/>
        <w:spacing w:after="0" w:line="240" w:lineRule="auto"/>
        <w:ind w:left="567" w:right="11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ста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651E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оео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зов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ан</w:t>
      </w:r>
      <w:r w:rsidRPr="009651E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ед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я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965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965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651E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651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ков.</w:t>
      </w:r>
    </w:p>
    <w:p w:rsidR="009651E0" w:rsidRPr="00446F41" w:rsidRDefault="009651E0" w:rsidP="00655658">
      <w:pPr>
        <w:widowControl w:val="0"/>
        <w:spacing w:after="0" w:line="240" w:lineRule="auto"/>
        <w:ind w:left="567" w:right="11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46F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446F4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</w:t>
      </w:r>
      <w:r w:rsidRPr="00446F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446F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ru</w:t>
      </w:r>
    </w:p>
    <w:p w:rsidR="009651E0" w:rsidRPr="00446F41" w:rsidRDefault="009651E0" w:rsidP="00655658">
      <w:pPr>
        <w:widowControl w:val="0"/>
        <w:spacing w:before="3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46F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446F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446F4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446F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46F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46F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</w:p>
    <w:p w:rsidR="009651E0" w:rsidRPr="003C47FB" w:rsidRDefault="009651E0" w:rsidP="00655658">
      <w:pPr>
        <w:ind w:left="567"/>
        <w:rPr>
          <w:lang w:val="ru-RU"/>
        </w:rPr>
        <w:sectPr w:rsidR="009651E0" w:rsidRPr="003C47FB" w:rsidSect="00655658">
          <w:pgSz w:w="11900" w:h="16840"/>
          <w:pgMar w:top="298" w:right="843" w:bottom="1440" w:left="666" w:header="720" w:footer="720" w:gutter="0"/>
          <w:cols w:space="720" w:equalWidth="0">
            <w:col w:w="9617" w:space="0"/>
          </w:cols>
          <w:docGrid w:linePitch="360"/>
        </w:sectPr>
      </w:pPr>
    </w:p>
    <w:p w:rsidR="00050276" w:rsidRPr="003C47FB" w:rsidRDefault="00050276">
      <w:pPr>
        <w:autoSpaceDE w:val="0"/>
        <w:autoSpaceDN w:val="0"/>
        <w:spacing w:after="78" w:line="220" w:lineRule="exact"/>
        <w:rPr>
          <w:lang w:val="ru-RU"/>
        </w:rPr>
      </w:pPr>
    </w:p>
    <w:p w:rsidR="00050276" w:rsidRPr="003C47FB" w:rsidRDefault="00005EFE">
      <w:pPr>
        <w:autoSpaceDE w:val="0"/>
        <w:autoSpaceDN w:val="0"/>
        <w:spacing w:after="0" w:line="230" w:lineRule="auto"/>
        <w:rPr>
          <w:lang w:val="ru-RU"/>
        </w:rPr>
      </w:pPr>
      <w:r w:rsidRPr="003C47F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50276" w:rsidRPr="003C47FB" w:rsidRDefault="00005EFE">
      <w:pPr>
        <w:autoSpaceDE w:val="0"/>
        <w:autoSpaceDN w:val="0"/>
        <w:spacing w:before="346" w:after="0" w:line="302" w:lineRule="auto"/>
        <w:ind w:right="3456"/>
        <w:rPr>
          <w:lang w:val="ru-RU"/>
        </w:rPr>
      </w:pPr>
      <w:r w:rsidRPr="003C47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C47FB">
        <w:rPr>
          <w:lang w:val="ru-RU"/>
        </w:rPr>
        <w:br/>
      </w:r>
      <w:r w:rsidRPr="003C47FB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пособия; дидактический материал; раздаточный материал</w:t>
      </w:r>
    </w:p>
    <w:p w:rsidR="00050276" w:rsidRPr="003C47FB" w:rsidRDefault="00005EFE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3C47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3C47FB">
        <w:rPr>
          <w:lang w:val="ru-RU"/>
        </w:rPr>
        <w:br/>
      </w:r>
      <w:r w:rsidRPr="003C47FB">
        <w:rPr>
          <w:rFonts w:ascii="Times New Roman" w:eastAsia="Times New Roman" w:hAnsi="Times New Roman"/>
          <w:color w:val="000000"/>
          <w:sz w:val="24"/>
          <w:lang w:val="ru-RU"/>
        </w:rPr>
        <w:t>Ноутбук; мультимедийный проектор; плакаты; портреты</w:t>
      </w:r>
    </w:p>
    <w:sectPr w:rsidR="00050276" w:rsidRPr="003C47F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B47730"/>
    <w:rsid w:val="00005EFE"/>
    <w:rsid w:val="00034616"/>
    <w:rsid w:val="00050276"/>
    <w:rsid w:val="0006063C"/>
    <w:rsid w:val="000B3925"/>
    <w:rsid w:val="00142F85"/>
    <w:rsid w:val="00144676"/>
    <w:rsid w:val="0015074B"/>
    <w:rsid w:val="001A36EC"/>
    <w:rsid w:val="0029639D"/>
    <w:rsid w:val="002B31CE"/>
    <w:rsid w:val="00326F90"/>
    <w:rsid w:val="003C47FB"/>
    <w:rsid w:val="00446F41"/>
    <w:rsid w:val="00497CAF"/>
    <w:rsid w:val="00515F43"/>
    <w:rsid w:val="006159BA"/>
    <w:rsid w:val="00655658"/>
    <w:rsid w:val="006B4255"/>
    <w:rsid w:val="007C3DC2"/>
    <w:rsid w:val="008C5700"/>
    <w:rsid w:val="009651E0"/>
    <w:rsid w:val="00AA1D8D"/>
    <w:rsid w:val="00B47730"/>
    <w:rsid w:val="00C1648F"/>
    <w:rsid w:val="00C5041E"/>
    <w:rsid w:val="00C63320"/>
    <w:rsid w:val="00CB0664"/>
    <w:rsid w:val="00FC693F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4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42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884A7-9663-448F-8B7C-9F9490F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6019</Words>
  <Characters>34312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40251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Творишино</cp:lastModifiedBy>
  <cp:revision>7</cp:revision>
  <dcterms:created xsi:type="dcterms:W3CDTF">2022-09-04T14:14:00Z</dcterms:created>
  <dcterms:modified xsi:type="dcterms:W3CDTF">2023-09-27T05:23:00Z</dcterms:modified>
  <cp:category/>
</cp:coreProperties>
</file>